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诺未门  犹太人的家教圣经</w:t>
      </w:r>
    </w:p>
    <w:p>
      <w:r>
        <w:rPr>
          <w:rFonts w:ascii="宋体" w:hAnsi="宋体" w:eastAsia="宋体"/>
          <w:sz w:val="24"/>
        </w:rPr>
        <w:t>梁秋丽，革文军编译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诺未门  犹太人的家教圣经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梁秋丽，革文军编译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本书出售、求购地址：https://www.jiaokey.com/book/detail/11674080.html</w:t>
      </w:r>
    </w:p>
    <w:p>
      <w:r>
        <w:t>更多相关图书推荐：https://www.jiaokey.com</w:t>
      </w:r>
    </w:p>
    <w:p>
      <w:r>
        <w:t>梁秋丽，革文军编译 其他作品：https://www.jiaokey.com/tag/梁秋丽，革文军编译.html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关键词搜索：https://www.jiaokey.com/tag/诺未门  犹太人的家教圣经.html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