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航海英语听说教程 船员生活口语 seamen's daily spoken English</w:t>
      </w:r>
    </w:p>
    <w:p>
      <w:r>
        <w:rPr>
          <w:rFonts w:ascii="宋体" w:hAnsi="宋体" w:eastAsia="宋体"/>
          <w:sz w:val="24"/>
        </w:rPr>
        <w:t>刘岗主编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航海英语听说教程 船员生活口语 seamen's daily spoken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航海-英语-听说教学-教材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本书出售、求购地址：https://www.jiaokey.com/book/detail/11674070.html</w:t>
      </w:r>
    </w:p>
    <w:p>
      <w:r>
        <w:t>更多相关图书推荐：https://www.jiaokey.com</w:t>
      </w:r>
    </w:p>
    <w:p>
      <w:r>
        <w:t>刘岗主编 其他作品：https://www.jiaokey.com/tag/刘岗主编.html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关键词搜索：https://www.jiaokey.com/tag/航海-英语-听说教学-教材.html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