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创造性校本教研个案集  长沙市天心区课程改革研究与实践</w:t>
      </w:r>
    </w:p>
    <w:p>
      <w:r>
        <w:rPr>
          <w:rFonts w:ascii="宋体" w:hAnsi="宋体" w:eastAsia="宋体"/>
          <w:sz w:val="24"/>
        </w:rPr>
        <w:t>翁开明主编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创造性校本教研个案集  长沙市天心区课程改革研究与实践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本书出售、求购地址：https://www.jiaokey.com/book/detail/11674039.html</w:t>
      </w:r>
    </w:p>
    <w:p>
      <w:r>
        <w:t>更多相关图书推荐：https://www.jiaokey.com</w:t>
      </w:r>
    </w:p>
    <w:p>
      <w:r>
        <w:t>翁开明主编 其他作品：https://www.jiaokey.com/tag/翁开明主编.html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关键词搜索：https://www.jiaokey.com/tag/创造性校本教研个案集  长沙市天心区课程改革研究与实践.html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