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落英缤纷  江苏省煤炭系统优秀政工论文集</w:t>
      </w:r>
    </w:p>
    <w:p>
      <w:r>
        <w:rPr>
          <w:rFonts w:ascii="宋体" w:hAnsi="宋体" w:eastAsia="宋体"/>
          <w:sz w:val="24"/>
        </w:rPr>
        <w:t>刘振田主编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落英缤纷  江苏省煤炭系统优秀政工论文集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本书出售、求购地址：https://www.jiaokey.com/book/detail/11674029.html</w:t>
      </w:r>
    </w:p>
    <w:p>
      <w:r>
        <w:t>更多相关图书推荐：https://www.jiaokey.com</w:t>
      </w:r>
    </w:p>
    <w:p>
      <w:r>
        <w:t>刘振田主编 其他作品：https://www.jiaokey.com/tag/刘振田主编.html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关键词搜索：https://www.jiaokey.com/tag/落英缤纷  江苏省煤炭系统优秀政工论文集.html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