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揭开奥秘  生命遗传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揭开奥秘  生命遗传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本书出售、求购地址：https://www.jiaokey.com/book/detail/11673912.html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关键词搜索：https://www.jiaokey.com/tag/揭开奥秘  生命遗传.html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