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梦幻视野  影视技术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梦幻视野  影视技术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本书出售、求购地址：https://www.jiaokey.com/book/detail/11673911.html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关键词搜索：https://www.jiaokey.com/tag/梦幻视野  影视技术.html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