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攀越巅峰  现代体育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攀越巅峰  现代体育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本书出售、求购地址：https://www.jiaokey.com/book/detail/11673910.html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关键词搜索：https://www.jiaokey.com/tag/攀越巅峰  现代体育.html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