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基本教材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基本教材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本书出售、求购地址：https://www.jiaokey.com/book/detail/11673890.html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关键词搜索：https://www.jiaokey.com/tag/应用文写作  基本教材.html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