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基本教材  下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基本教材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本书出售、求购地址：https://www.jiaokey.com/book/detail/11673888.html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关键词搜索：https://www.jiaokey.com/tag/语文教学参考书  基本教材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