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（美）朴永焕，（美）汤姆·西伯恩（Tom Seabourne）编著；于立贤译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（美）朴永焕，（美）汤姆·西伯恩（Tom Seabourne）编著；于立贤译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本书出售、求购地址：https://www.jiaokey.com/book/detail/11673874.html</w:t>
      </w:r>
    </w:p>
    <w:p>
      <w:r>
        <w:t>更多相关图书推荐：https://www.jiaokey.com</w:t>
      </w:r>
    </w:p>
    <w:p>
      <w:r>
        <w:t>（美）朴永焕，（美）汤姆·西伯恩（Tom Seabourne）编著；于立贤译 其他作品：https://www.jiaokey.com/tag/（美）朴永焕，（美）汤姆·西伯恩（Tom Seabourne）编著；于立贤译.html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