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妈妈，怎么没人喜欢我  人际关系从小开始</w:t>
      </w:r>
    </w:p>
    <w:p>
      <w:r>
        <w:rPr>
          <w:rFonts w:ascii="宋体" w:hAnsi="宋体" w:eastAsia="宋体"/>
          <w:sz w:val="24"/>
        </w:rPr>
        <w:t>（美）纳塔莉·马多斯基·埃尔曼（Natalie Madorsky Elman），（美）艾琳·肯尼迪－穆尔（Eileen Kennedy-Moore）著；许学凤译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妈妈，怎么没人喜欢我  人际关系从小开始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（美）纳塔莉·马多斯基·埃尔曼（Natalie Madorsky Elman），（美）艾琳·肯尼迪－穆尔（Eileen Kennedy-Moore）著；许学凤译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本书出售、求购地址：https://www.jiaokey.com/book/detail/11673869.html</w:t>
      </w:r>
    </w:p>
    <w:p>
      <w:r>
        <w:t>更多相关图书推荐：https://www.jiaokey.com</w:t>
      </w:r>
    </w:p>
    <w:p>
      <w:r>
        <w:t>（美）纳塔莉·马多斯基·埃尔曼（Natalie Madorsky Elman），（美）艾琳·肯尼迪－穆尔（Eileen Kennedy-Moore）著；许学凤译 其他作品：https://www.jiaokey.com/tag/（美）纳塔莉·马多斯基·埃尔曼（Natalie Madorsky Elman），（美）艾琳·肯尼迪－穆尔（Eileen Kennedy-Moore）著；许学凤译.html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关键词搜索：https://www.jiaokey.com/tag/妈妈，怎么没人喜欢我  人际关系从小开始.html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