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农垦农业标准化生产技术规范和技术资料汇编  上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农垦农业标准化生产技术规范和技术资料汇编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本书出售、求购地址：https://www.jiaokey.com/book/detail/11673774.html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关键词搜索：https://www.jiaokey.com/tag/农垦农业标准化生产技术规范和技术资料汇编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