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蜂产品检测实用技术</w:t>
      </w:r>
    </w:p>
    <w:p>
      <w:r>
        <w:rPr>
          <w:rFonts w:ascii="宋体" w:hAnsi="宋体" w:eastAsia="宋体"/>
          <w:sz w:val="24"/>
        </w:rPr>
        <w:t>赵静主编；薛晓锋等编写；农业部蜂产品质量监督检验测试中心（北京）编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蜂产品检测实用技术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赵静主编；薛晓锋等编写；农业部蜂产品质量监督检验测试中心（北京）编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本书出售、求购地址：https://www.jiaokey.com/book/detail/11673772.html</w:t>
      </w:r>
    </w:p>
    <w:p>
      <w:r>
        <w:t>更多相关图书推荐：https://www.jiaokey.com</w:t>
      </w:r>
    </w:p>
    <w:p>
      <w:r>
        <w:t>赵静主编；薛晓锋等编写；农业部蜂产品质量监督检验测试中心（北京）编 其他作品：https://www.jiaokey.com/tag/赵静主编；薛晓锋等编写；农业部蜂产品质量监督检验测试中心（北京）编.html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关键词搜索：https://www.jiaokey.com/tag/蜂产品检测实用技术.html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