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人机争霸  电脑时代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人机争霸  电脑时代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本书出售、求购地址：https://www.jiaokey.com/book/detail/11673739.html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关键词搜索：https://www.jiaokey.com/tag/人机争霸  电脑时代.html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