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终端发现  超导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终端发现  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本书出售、求购地址：https://www.jiaokey.com/book/detail/11673734.html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关键词搜索：https://www.jiaokey.com/tag/终端发现  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