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珍爱家园  环境保护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珍爱家园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本书出售、求购地址：https://www.jiaokey.com/book/detail/11673733.html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关键词搜索：https://www.jiaokey.com/tag/珍爱家园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