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书名：快速转考美院  3个月服装快速达标</w:t>
      </w:r>
    </w:p>
    <w:p>
      <w:r>
        <w:t>作者：周度其主编；黄焱冰，李煜著</w:t>
      </w:r>
    </w:p>
    <w:p>
      <w:r>
        <w:t>出版社：南宁：广西美术出版社</w:t>
      </w:r>
    </w:p>
    <w:p>
      <w:r>
        <w:t>出版日期：2005.11</w:t>
      </w:r>
    </w:p>
    <w:p>
      <w:r>
        <w:t>总页数：48</w:t>
      </w:r>
    </w:p>
    <w:p>
      <w:r>
        <w:t>更多请访问教客网: www.jiaokey.com</w:t>
      </w:r>
    </w:p>
    <w:p>
      <w:r>
        <w:t>快速转考美院  3个月服装快速达标 评论地址：https://www.jiaokey.com/book/detail/11673716.html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