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克莱采尔小提琴练习曲42首  随想曲</w:t>
      </w:r>
    </w:p>
    <w:p>
      <w:r>
        <w:rPr>
          <w:rFonts w:ascii="宋体" w:hAnsi="宋体" w:eastAsia="宋体"/>
          <w:sz w:val="24"/>
        </w:rPr>
        <w:t>（法）克莱采尔（Rodolphe Kreutzer）著；（德）达维松（Von Walther Davisson）编订；卜大炜译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克莱采尔小提琴练习曲42首  随想曲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（法）克莱采尔（Rodolphe Kreutzer）著；（德）达维松（Von Walther Davisson）编订；卜大炜译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本书出售、求购地址：https://www.jiaokey.com/book/detail/11673671.html</w:t>
      </w:r>
    </w:p>
    <w:p>
      <w:r>
        <w:t>更多相关图书推荐：https://www.jiaokey.com</w:t>
      </w:r>
    </w:p>
    <w:p>
      <w:r>
        <w:t>（法）克莱采尔（Rodolphe Kreutzer）著；（德）达维松（Von Walther Davisson）编订；卜大炜译 其他作品：https://www.jiaokey.com/tag/（法）克莱采尔（Rodolphe Kreutzer）著；（德）达维松（Von Walther Davisson）编订；卜大炜译.html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关键词搜索：https://www.jiaokey.com/tag/克莱采尔小提琴练习曲42首  随想曲.html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