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书名：品牌神话  著名设计公司神笔形象设计档案</w:t>
      </w:r>
    </w:p>
    <w:p>
      <w:r>
        <w:t>作者：姚建伟编著</w:t>
      </w:r>
    </w:p>
    <w:p>
      <w:r>
        <w:t>出版社：福州：福建美术出版社</w:t>
      </w:r>
    </w:p>
    <w:p>
      <w:r>
        <w:t>出版日期：2005.08</w:t>
      </w:r>
    </w:p>
    <w:p>
      <w:r>
        <w:t>总页数：123</w:t>
      </w:r>
    </w:p>
    <w:p>
      <w:r>
        <w:t>更多请访问教客网: www.jiaokey.com</w:t>
      </w:r>
    </w:p>
    <w:p>
      <w:r>
        <w:t>品牌神话  著名设计公司神笔形象设计档案 评论地址：https://www.jiaokey.com/book/detail/11673646.html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