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  卡通·漫画</w:t>
      </w:r>
    </w:p>
    <w:p>
      <w:r>
        <w:t>作者：刘葵，陈源，王蓓著</w:t>
      </w:r>
    </w:p>
    <w:p>
      <w:r>
        <w:t>出版社：成都:四川美术出版社,2006.01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初学美术  卡通·漫画 评论地址：https://www.jiaokey.com/book/detail/11673640.html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