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书名：全国六十年代杰出书家精品集</w:t>
      </w:r>
    </w:p>
    <w:p>
      <w:r>
        <w:t>作者：国际李白文化旅游节组委会，岑勇书法工作室编</w:t>
      </w:r>
    </w:p>
    <w:p>
      <w:r>
        <w:t>出版社：成都：四川美术出版社</w:t>
      </w:r>
    </w:p>
    <w:p>
      <w:r>
        <w:t>出版日期：2006.03</w:t>
      </w:r>
    </w:p>
    <w:p>
      <w:r>
        <w:t>总页数：65</w:t>
      </w:r>
    </w:p>
    <w:p>
      <w:r>
        <w:t>更多请访问教客网: www.jiaokey.com</w:t>
      </w:r>
    </w:p>
    <w:p>
      <w:r>
        <w:t>全国六十年代杰出书家精品集 评论地址：https://www.jiaokey.com/book/detail/11673639.html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