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书名：历史见证  文汇报新闻摄影作品选</w:t>
      </w:r>
    </w:p>
    <w:p>
      <w:r>
        <w:t>作者：徐晓蔚主编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总页数：279</w:t>
      </w:r>
    </w:p>
    <w:p>
      <w:r>
        <w:t>更多请访问教客网: www.jiaokey.com</w:t>
      </w:r>
    </w:p>
    <w:p>
      <w:r>
        <w:t>历史见证  文汇报新闻摄影作品选 评论地址：https://www.jiaokey.com/book/detail/11673605.html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