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辉煌与丰饶  秦皇岛经济技术开发区建区20年文学作品选</w:t>
      </w:r>
    </w:p>
    <w:p>
      <w:r>
        <w:rPr>
          <w:rFonts w:ascii="宋体" w:hAnsi="宋体" w:eastAsia="宋体"/>
          <w:sz w:val="24"/>
        </w:rPr>
        <w:t>胡英杰主编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辉煌与丰饶  秦皇岛经济技术开发区建区20年文学作品选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本书出售、求购地址：https://www.jiaokey.com/book/detail/11673573.html</w:t>
      </w:r>
    </w:p>
    <w:p>
      <w:r>
        <w:t>更多相关图书推荐：https://www.jiaokey.com</w:t>
      </w:r>
    </w:p>
    <w:p>
      <w:r>
        <w:t>胡英杰主编 其他作品：https://www.jiaokey.com/tag/胡英杰主编.html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关键词搜索：https://www.jiaokey.com/tag/辉煌与丰饶  秦皇岛经济技术开发区建区20年文学作品选.html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