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燕赵艺术精粹  戏曲卷、皮影木偶卷</w:t>
      </w:r>
    </w:p>
    <w:p>
      <w:r>
        <w:rPr>
          <w:rFonts w:ascii="宋体" w:hAnsi="宋体" w:eastAsia="宋体"/>
          <w:sz w:val="24"/>
        </w:rPr>
        <w:t>庞彦强等主编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燕赵艺术精粹  戏曲卷、皮影木偶卷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木偶-民间工艺-简介-河北省-皮影-民间工艺-简介-河北省-地方戏-简介-河北省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本书出售、求购地址：https://www.jiaokey.com/book/detail/11673557.html</w:t>
      </w:r>
    </w:p>
    <w:p>
      <w:r>
        <w:t>更多相关图书推荐：https://www.jiaokey.com</w:t>
      </w:r>
    </w:p>
    <w:p>
      <w:r>
        <w:t>庞彦强等主编 其他作品：https://www.jiaokey.com/tag/庞彦强等主编.html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关键词搜索：https://www.jiaokey.com/tag/木偶-民间工艺-简介-河北省-皮影-民间工艺-简介-河北省-地方戏-简介-河北省.html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