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骈文的发生学研究  以人的觉醒为中心之考察</w:t>
      </w:r>
    </w:p>
    <w:p>
      <w:r>
        <w:rPr>
          <w:rFonts w:ascii="宋体" w:hAnsi="宋体" w:eastAsia="宋体"/>
          <w:sz w:val="24"/>
        </w:rPr>
        <w:t>李蹊著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骈文的发生学研究  以人的觉醒为中心之考察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骈文-文学研究-中国-古代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本书出售、求购地址：https://www.jiaokey.com/book/detail/11673510.html</w:t>
      </w:r>
    </w:p>
    <w:p>
      <w:r>
        <w:t>更多相关图书推荐：https://www.jiaokey.com</w:t>
      </w:r>
    </w:p>
    <w:p>
      <w:r>
        <w:t>李蹊著 其他作品：https://www.jiaokey.com/tag/李蹊著.html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关键词搜索：https://www.jiaokey.com/tag/骈文-文学研究-中国-古代.html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