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书名：鲁美大一  色彩</w:t>
      </w:r>
    </w:p>
    <w:p>
      <w:r>
        <w:t>作者：常树雄主编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鲁美大一  色彩 评论地址：https://www.jiaokey.com/book/detail/11673442.html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