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书名：侵同日军罪行录</w:t>
      </w:r>
    </w:p>
    <w:p>
      <w:r>
        <w:t>作者：高平，古鸿飞，焦长林著</w:t>
      </w:r>
    </w:p>
    <w:p>
      <w:r>
        <w:t>出版社：太原:山西人民出版社,2006.04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侵同日军罪行录 评论地址：https://www.jiaokey.com/book/detail/11673394.html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