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书名：美术高考突击训练营  真人头像</w:t>
      </w:r>
    </w:p>
    <w:p>
      <w:r>
        <w:t>作者：李峻主编</w:t>
      </w:r>
    </w:p>
    <w:p>
      <w:r>
        <w:t>出版社：南宁:广西美术出版社,2005.10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美术高考突击训练营  真人头像 评论地址：https://www.jiaokey.com/book/detail/11673382.html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