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  1</w:t>
      </w:r>
    </w:p>
    <w:p>
      <w:r>
        <w:t>作者：李洪海书；周玉兆，郭礼云编</w:t>
      </w:r>
    </w:p>
    <w:p>
      <w:r>
        <w:t>出版社：北京：经济日报出版社</w:t>
      </w:r>
    </w:p>
    <w:p>
      <w:r>
        <w:t>出版日期：1988.10</w:t>
      </w:r>
    </w:p>
    <w:p>
      <w:r>
        <w:t>总页数：124</w:t>
      </w:r>
    </w:p>
    <w:p>
      <w:r>
        <w:t>更多请访问教客网: www.jiaokey.com</w:t>
      </w:r>
    </w:p>
    <w:p>
      <w:r>
        <w:t>钢笔书法  1 评论地址：https://www.jiaokey.com/book/detail/11673355.html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