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黑客调试技术揭秘</w:t>
      </w:r>
    </w:p>
    <w:p>
      <w:r>
        <w:rPr>
          <w:rFonts w:ascii="宋体" w:hAnsi="宋体" w:eastAsia="宋体"/>
          <w:sz w:val="24"/>
        </w:rPr>
        <w:t>（美）卡斯帕克尔著  周长发译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黑客调试技术揭秘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（美）卡斯帕克尔著  周长发译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本书出售、求购地址：https://www.jiaokey.com/book/detail/11673342.html</w:t>
      </w:r>
    </w:p>
    <w:p>
      <w:r>
        <w:t>更多相关图书推荐：https://www.jiaokey.com</w:t>
      </w:r>
    </w:p>
    <w:p>
      <w:r>
        <w:t>（美）卡斯帕克尔著  周长发译 其他作品：https://www.jiaokey.com/tag/（美）卡斯帕克尔著  周长发译.html</w:t>
      </w:r>
    </w:p>
    <w:p>
      <w:r>
        <w:t>电子工业出版社 出版图书：https://www.jiaokey.com/tag/电子工业出版社.html</w:t>
      </w:r>
    </w:p>
    <w:p>
      <w:r>
        <w:t>关键词搜索：https://www.jiaokey.com/tag/黑客调试技术揭秘.html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