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Spring框架高级编程</w:t>
      </w:r>
    </w:p>
    <w:p>
      <w:r>
        <w:rPr>
          <w:rFonts w:ascii="宋体" w:hAnsi="宋体" w:eastAsia="宋体"/>
          <w:sz w:val="24"/>
        </w:rPr>
        <w:t>（美）约翰逊（Johnson，R.）等著；蒋培等译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Spring框架高级编程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（美）约翰逊（Johnson，R.）等著；蒋培等译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本书出售、求购地址：https://www.jiaokey.com/book/detail/11673332.html</w:t>
      </w:r>
    </w:p>
    <w:p>
      <w:r>
        <w:t>更多相关图书推荐：https://www.jiaokey.com</w:t>
      </w:r>
    </w:p>
    <w:p>
      <w:r>
        <w:t>（美）约翰逊（Johnson，R.）等著；蒋培等译 其他作品：https://www.jiaokey.com/tag/（美）约翰逊（Johnson，R.）等著；蒋培等译.html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关键词搜索：https://www.jiaokey.com/tag/Spring框架高级编程.html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