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操作系统教程  第3版</w:t>
      </w:r>
    </w:p>
    <w:p>
      <w:r>
        <w:rPr>
          <w:rFonts w:ascii="宋体" w:hAnsi="宋体" w:eastAsia="宋体"/>
          <w:sz w:val="24"/>
        </w:rPr>
        <w:t>孙钟秀主编；费翔林，骆斌，谢立编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孙钟秀主编；费翔林，骆斌，谢立编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本书出售、求购地址：https://www.jiaokey.com/book/detail/11673319.html</w:t>
      </w:r>
    </w:p>
    <w:p>
      <w:r>
        <w:t>更多相关图书推荐：https://www.jiaokey.com</w:t>
      </w:r>
    </w:p>
    <w:p>
      <w:r>
        <w:t>孙钟秀主编；费翔林，骆斌，谢立编 其他作品：https://www.jiaokey.com/tag/孙钟秀主编；费翔林，骆斌，谢立编.html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关键词搜索：https://www.jiaokey.com/tag/操作系统教程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