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  NET Power Coding中文版  适用于Visual Basic   NET 2003</w:t>
      </w:r>
    </w:p>
    <w:p>
      <w:r>
        <w:rPr>
          <w:rFonts w:ascii="宋体" w:hAnsi="宋体" w:eastAsia="宋体"/>
          <w:sz w:val="24"/>
        </w:rPr>
        <w:t>（美）Paul Kimmel著；崔斌，齐明霞译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  NET Power Coding中文版  适用于Visual Basic   NET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Kimmel著；崔斌，齐明霞译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本书出售、求购地址：https://www.jiaokey.com/book/detail/11673316.html</w:t>
      </w:r>
    </w:p>
    <w:p>
      <w:r>
        <w:t>更多相关图书推荐：https://www.jiaokey.com</w:t>
      </w:r>
    </w:p>
    <w:p>
      <w:r>
        <w:t>（美）Paul Kimmel著；崔斌，齐明霞译 其他作品：https://www.jiaokey.com/tag/（美）Paul Kimmel著；崔斌，齐明霞译.html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Basic   NET Power Coding中文版  适用于Visual Basic   NET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