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书名：剑侠情缘网络版之兵临城下必备攻略</w:t>
      </w:r>
    </w:p>
    <w:p>
      <w:r>
        <w:t>作者：逍遥网游编著</w:t>
      </w:r>
    </w:p>
    <w:p>
      <w:r>
        <w:t>出版社：</w:t>
      </w:r>
    </w:p>
    <w:p>
      <w:r>
        <w:t>出版日期：2004.07</w:t>
      </w:r>
    </w:p>
    <w:p>
      <w:r>
        <w:t>总页数：254</w:t>
      </w:r>
    </w:p>
    <w:p>
      <w:r>
        <w:t>更多请访问教客网: www.jiaokey.com</w:t>
      </w:r>
    </w:p>
    <w:p>
      <w:r>
        <w:t>剑侠情缘网络版之兵临城下必备攻略 评论地址：https://www.jiaokey.com/book/detail/11673307.html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