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数码之翼 3DS MAX完全技能手册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数码之翼 3DS MAX完全技能手册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本书出售、求购地址：https://www.jiaokey.com/book/detail/11673269.html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关键词搜索：https://www.jiaokey.com/tag/数码之翼 3DS MAX完全技能手册.html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