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8  西南统领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8  西南统领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本书出售、求购地址：https://www.jiaokey.com/book/detail/11673226.html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  8  西南统领.html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