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纪连海新解乾隆朝三大名臣</w:t>
      </w:r>
    </w:p>
    <w:p>
      <w:r>
        <w:rPr>
          <w:rFonts w:ascii="宋体" w:hAnsi="宋体" w:eastAsia="宋体"/>
          <w:sz w:val="24"/>
        </w:rPr>
        <w:t>纪连海著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31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纪连海新解乾隆朝三大名臣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纪连海著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北京:光明日报出版社,2006.09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刘墉（1719-1804）-人生研究纪晓岚（1724-1805）-人物研究和珅（1750-1799）-人物研究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本书出售、求购地址：https://www.jiaokey.com/book/detail/11673183.html</w:t>
      </w:r>
    </w:p>
    <w:p>
      <w:r>
        <w:t>更多相关图书推荐：https://www.jiaokey.com</w:t>
      </w:r>
    </w:p>
    <w:p>
      <w:r>
        <w:t>纪连海著 其他作品：https://www.jiaokey.com/tag/纪连海著.html</w:t>
      </w:r>
    </w:p>
    <w:p>
      <w:r>
        <w:t>北京:光明日报出版社,2006.09 出版图书：https://www.jiaokey.com/tag/北京:光明日报出版社,2006.09.html</w:t>
      </w:r>
    </w:p>
    <w:p>
      <w:r>
        <w:t>关键词搜索：https://www.jiaokey.com/tag/刘墉（1719-1804）-人生研究纪晓岚（1724-1805）-人物研究和珅（1750-1799）-人物研究.html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