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恶魔之吻  3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恶魔之吻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本书出售、求购地址：https://www.jiaokey.com/book/detail/11673174.html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太原:北岳文艺出版社,2005.11 出版图书：https://www.jiaokey.com/tag/太原:北岳文艺出版社,2005.11.html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