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书名：女性与家庭  社会性别视角的分析</w:t>
      </w:r>
    </w:p>
    <w:p>
      <w:r>
        <w:t>作者：谭琳，陈卫民著</w:t>
      </w:r>
    </w:p>
    <w:p>
      <w:r>
        <w:t>出版社：天津：天津人民出版社</w:t>
      </w:r>
    </w:p>
    <w:p>
      <w:r>
        <w:t>出版日期：2001.06</w:t>
      </w:r>
    </w:p>
    <w:p>
      <w:r>
        <w:t>总页数：220</w:t>
      </w:r>
    </w:p>
    <w:p>
      <w:r>
        <w:t>更多请访问教客网: www.jiaokey.com</w:t>
      </w:r>
    </w:p>
    <w:p>
      <w:r>
        <w:t>女性与家庭  社会性别视角的分析 评论地址：https://www.jiaokey.com/book/detail/11673154.html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