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书名：伴你入眠  中年人生困惑与超越</w:t>
      </w:r>
    </w:p>
    <w:p>
      <w:r>
        <w:t>作者：杨心德著</w:t>
      </w:r>
    </w:p>
    <w:p>
      <w:r>
        <w:t>出版社：宁波：宁波出版社</w:t>
      </w:r>
    </w:p>
    <w:p>
      <w:r>
        <w:t>出版日期：2000.03</w:t>
      </w:r>
    </w:p>
    <w:p>
      <w:r>
        <w:t>总页数：259</w:t>
      </w:r>
    </w:p>
    <w:p>
      <w:r>
        <w:t>更多请访问教客网: www.jiaokey.com</w:t>
      </w:r>
    </w:p>
    <w:p>
      <w:r>
        <w:t>伴你入眠  中年人生困惑与超越 评论地址：https://www.jiaokey.com/book/detail/11673151.html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