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古玩指南全编  第2卷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古玩指南全编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本书出售、求购地址：https://www.jiaokey.com/book/detail/11673142.html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关键词搜索：https://www.jiaokey.com/tag/古玩指南全编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