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书名：600种经典钩针花样</w:t>
      </w:r>
    </w:p>
    <w:p>
      <w:r>
        <w:t>作者：马金生等编著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600种经典钩针花样 评论地址：https://www.jiaokey.com/book/detail/11673136.html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