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101个细节  打造你真正想要的卧室</w:t>
      </w:r>
    </w:p>
    <w:p>
      <w:r>
        <w:rPr>
          <w:rFonts w:ascii="宋体" w:hAnsi="宋体" w:eastAsia="宋体"/>
          <w:sz w:val="24"/>
        </w:rPr>
        <w:t>（英）苏珊妮·大卫著；晓红译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101个细节  打造你真正想要的卧室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（英）苏珊妮·大卫著；晓红译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本书出售、求购地址：https://www.jiaokey.com/book/detail/11673134.html</w:t>
      </w:r>
    </w:p>
    <w:p>
      <w:r>
        <w:t>更多相关图书推荐：https://www.jiaokey.com</w:t>
      </w:r>
    </w:p>
    <w:p>
      <w:r>
        <w:t>（英）苏珊妮·大卫著；晓红译 其他作品：https://www.jiaokey.com/tag/（英）苏珊妮·大卫著；晓红译.html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关键词搜索：https://www.jiaokey.com/tag/101个细节  打造你真正想要的卧室.html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