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书名：食色记：饮食男女的美食故事</w:t>
      </w:r>
    </w:p>
    <w:p>
      <w:r>
        <w:t>作者：艳歌行，郑果，陈继铭，艾函，陈咏明，程莉，洪旗编</w:t>
      </w:r>
    </w:p>
    <w:p>
      <w:r>
        <w:t>出版社：天健电子音像出版社</w:t>
      </w:r>
    </w:p>
    <w:p>
      <w:r>
        <w:t>出版日期：2006.03</w:t>
      </w:r>
    </w:p>
    <w:p>
      <w:r>
        <w:t>总页数：240</w:t>
      </w:r>
    </w:p>
    <w:p>
      <w:r>
        <w:t>更多请访问教客网: www.jiaokey.com</w:t>
      </w:r>
    </w:p>
    <w:p>
      <w:r>
        <w:t>食色记：饮食男女的美食故事 评论地址：https://www.jiaokey.com/book/detail/11673132.html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