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大忙人瑜伽  从头到脚的减压健身术</w:t>
      </w:r>
    </w:p>
    <w:p>
      <w:r>
        <w:rPr>
          <w:rFonts w:ascii="宋体" w:hAnsi="宋体" w:eastAsia="宋体"/>
          <w:sz w:val="24"/>
        </w:rPr>
        <w:t>（美）达瑞恩·齐尔（Darrin Zeer）著；干咏昕译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大忙人瑜伽  从头到脚的减压健身术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（美）达瑞恩·齐尔（Darrin Zeer）著；干咏昕译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本书出售、求购地址：https://www.jiaokey.com/book/detail/11673130.html</w:t>
      </w:r>
    </w:p>
    <w:p>
      <w:r>
        <w:t>更多相关图书推荐：https://www.jiaokey.com</w:t>
      </w:r>
    </w:p>
    <w:p>
      <w:r>
        <w:t>（美）达瑞恩·齐尔（Darrin Zeer）著；干咏昕译 其他作品：https://www.jiaokey.com/tag/（美）达瑞恩·齐尔（Darrin Zeer）著；干咏昕译.html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关键词搜索：https://www.jiaokey.com/tag/大忙人瑜伽  从头到脚的减压健身术.html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