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书名：排毒真健康</w:t>
      </w:r>
    </w:p>
    <w:p>
      <w:r>
        <w:t>作者：陈勇利著；王安琪食谱制作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排毒真健康 评论地址：https://www.jiaokey.com/book/detail/11673127.html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