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147道创业必学经典饮料  咖啡·红茶·冰砂·果汁·简餐</w:t>
      </w:r>
    </w:p>
    <w:p>
      <w:r>
        <w:rPr>
          <w:rFonts w:ascii="宋体" w:hAnsi="宋体" w:eastAsia="宋体"/>
          <w:sz w:val="24"/>
        </w:rPr>
        <w:t>蒋馥安著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636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731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636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147道创业必学经典饮料  咖啡·红茶·冰砂·果汁·简餐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蒋馥安著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商店-商业经营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本书出售、求购地址：https://www.jiaokey.com/book/detail/11673123.html</w:t>
      </w:r>
    </w:p>
    <w:p>
      <w:r>
        <w:t>更多相关图书推荐：https://www.jiaokey.com</w:t>
      </w:r>
    </w:p>
    <w:p>
      <w:r>
        <w:t>蒋馥安著 其他作品：https://www.jiaokey.com/tag/蒋馥安著.html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关键词搜索：https://www.jiaokey.com/tag/商店-商业经营.html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