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假面公主之骑士精神  蔡依林文字写真集</w:t>
      </w:r>
    </w:p>
    <w:p>
      <w:r>
        <w:rPr>
          <w:rFonts w:ascii="宋体" w:hAnsi="宋体" w:eastAsia="宋体"/>
          <w:sz w:val="24"/>
        </w:rPr>
        <w:t>蔡依林口述；角子文字整理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假面公主之骑士精神  蔡依林文字写真集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蔡依林口述；角子文字整理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演员(学科: 生平事迹 地点: 台湾省 年代: 现代) 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本书出售、求购地址：https://www.jiaokey.com/book/detail/11673120.html</w:t>
      </w:r>
    </w:p>
    <w:p>
      <w:r>
        <w:t>更多相关图书推荐：https://www.jiaokey.com</w:t>
      </w:r>
    </w:p>
    <w:p>
      <w:r>
        <w:t>蔡依林口述；角子文字整理 其他作品：https://www.jiaokey.com/tag/蔡依林口述；角子文字整理.html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关键词搜索：https://www.jiaokey.com/tag/演员(学科: 生平事迹 地点: 台湾省 年代: 现代) 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