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社会主义四百年  绘画本  1</w:t>
      </w:r>
    </w:p>
    <w:p>
      <w:r>
        <w:rPr>
          <w:rFonts w:ascii="宋体" w:hAnsi="宋体" w:eastAsia="宋体"/>
          <w:sz w:val="24"/>
        </w:rPr>
        <w:t>于幼军，黎元洪原著；刘亦凡改编；岑圣权等绘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社会主义四百年  绘画本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于幼军，黎元洪原著；刘亦凡改编；岑圣权等绘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本书出售、求购地址：https://www.jiaokey.com/book/detail/11673101.html</w:t>
      </w:r>
    </w:p>
    <w:p>
      <w:r>
        <w:t>更多相关图书推荐：https://www.jiaokey.com</w:t>
      </w:r>
    </w:p>
    <w:p>
      <w:r>
        <w:t>于幼军，黎元洪原著；刘亦凡改编；岑圣权等绘 其他作品：https://www.jiaokey.com/tag/于幼军，黎元洪原著；刘亦凡改编；岑圣权等绘.html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关键词搜索：https://www.jiaokey.com/tag/社会主义四百年  绘画本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