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中国经典十种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古籍 学科: 简介 地点: 中国) 社会科学 古籍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本书出售、求购地址：https://www.jiaokey.com/book/detail/11673059.html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关键词搜索：https://www.jiaokey.com/tag/社会科学(学科: 古籍 学科: 简介 地点: 中国) 社会科学 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